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色彩头像  中国美院精品课写生范本</w:t>
      </w:r>
    </w:p>
    <w:p>
      <w:r>
        <w:rPr>
          <w:rFonts w:ascii="宋体" w:hAnsi="宋体" w:eastAsia="宋体"/>
          <w:sz w:val="24"/>
        </w:rPr>
        <w:t>任志忠著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色彩头像  中国美院精品课写生范本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本书出售、求购地址：https://www.jiaokey.com/book/detail/12303290.html</w:t>
      </w:r>
    </w:p>
    <w:p>
      <w:r>
        <w:t>更多相关图书推荐：https://www.jiaokey.com</w:t>
      </w:r>
    </w:p>
    <w:p>
      <w:r>
        <w:t>任志忠著 其他作品：https://www.jiaokey.com/tag/任志忠著.html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关键词搜索：https://www.jiaokey.com/tag/色彩头像  中国美院精品课写生范本.html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