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国画盛典  上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国画盛典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本书出售、求购地址：https://www.jiaokey.com/book/detail/12303264.html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关键词搜索：https://www.jiaokey.com/tag/国画盛典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