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书名：如随啼鸟识花情  四时花令中的群芳百卉</w:t>
      </w:r>
    </w:p>
    <w:p>
      <w:r>
        <w:t>作者：江湖夜雨著</w:t>
      </w:r>
    </w:p>
    <w:p>
      <w:r>
        <w:t>出版社：天津:天津教育出版社,2009.04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如随啼鸟识花情  四时花令中的群芳百卉 评论地址：https://www.jiaokey.com/book/detail/12303258.html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