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追寻优秀的足迹：2007-2008年度成电杰出学生、陈邦清班风采</w:t>
      </w:r>
    </w:p>
    <w:p>
      <w:r>
        <w:rPr>
          <w:rFonts w:ascii="宋体" w:hAnsi="宋体" w:eastAsia="宋体"/>
          <w:sz w:val="24"/>
        </w:rPr>
        <w:t>吕红胤主编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99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3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99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追寻优秀的足迹：2007-2008年度成电杰出学生、陈邦清班风采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吕红胤主编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大学生-生平事迹-中国-2008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本书出售、求购地址：https://www.jiaokey.com/book/detail/12303250.html</w:t>
      </w:r>
    </w:p>
    <w:p>
      <w:r>
        <w:t>更多相关图书推荐：https://www.jiaokey.com</w:t>
      </w:r>
    </w:p>
    <w:p>
      <w:r>
        <w:t>吕红胤主编 其他作品：https://www.jiaokey.com/tag/吕红胤主编.html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关键词搜索：https://www.jiaokey.com/tag/大学生-生平事迹-中国-2008.html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