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书名：教育·实践·创新：高职高专学生思想政治教育研究</w:t>
      </w:r>
    </w:p>
    <w:p>
      <w:r>
        <w:t>作者：郭迎选，向群英主编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教育·实践·创新：高职高专学生思想政治教育研究 评论地址：https://www.jiaokey.com/book/detail/12303230.html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