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书名：高职院校教师人力资源管理</w:t>
      </w:r>
    </w:p>
    <w:p>
      <w:r>
        <w:t>作者：邹松建著</w:t>
      </w:r>
    </w:p>
    <w:p>
      <w:r>
        <w:t>出版社：成都：电子科技大学出版社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高职院校教师人力资源管理 评论地址：https://www.jiaokey.com/book/detail/12303225.html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