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书名：《食品安全法》百姓问答</w:t>
      </w:r>
    </w:p>
    <w:p>
      <w:r>
        <w:t>作者：严军兴主编</w:t>
      </w:r>
    </w:p>
    <w:p>
      <w:r>
        <w:t>出版社：北京：海洋出版社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《食品安全法》百姓问答 评论地址：https://www.jiaokey.com/book/detail/12303145.html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