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3  混元卷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3  混元卷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本书出售、求购地址：https://www.jiaokey.com/book/detail/12303109.html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关键词搜索：https://www.jiaokey.com/tag/断情逐妖记  3  混元卷.html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