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作者：谢关平编著</w:t>
      </w:r>
    </w:p>
    <w:p>
      <w:r>
        <w:t>出版社：中国科技大学出版社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旅游英语 评论地址：https://www.jiaokey.com/book/detail/12303103.html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