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我的DV 我的生活  中国科学技术大学DV作品集  2005-2008</w:t>
      </w:r>
    </w:p>
    <w:p>
      <w:r>
        <w:rPr>
          <w:rFonts w:ascii="宋体" w:hAnsi="宋体" w:eastAsia="宋体"/>
          <w:sz w:val="24"/>
        </w:rPr>
        <w:t>刘斌，汤书昆主编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我的DV 我的生活  中国科学技术大学DV作品集  2005-2008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刘斌，汤书昆主编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本书出售、求购地址：https://www.jiaokey.com/book/detail/12303075.html</w:t>
      </w:r>
    </w:p>
    <w:p>
      <w:r>
        <w:t>更多相关图书推荐：https://www.jiaokey.com</w:t>
      </w:r>
    </w:p>
    <w:p>
      <w:r>
        <w:t>刘斌，汤书昆主编 其他作品：https://www.jiaokey.com/tag/刘斌，汤书昆主编.html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关键词搜索：https://www.jiaokey.com/tag/我的DV 我的生活  中国科学技术大学DV作品集  2005-2008.html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