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迷局背后的博弈  WTO新一轮农业谈判问题剖析</w:t>
      </w:r>
    </w:p>
    <w:p>
      <w:r>
        <w:rPr>
          <w:rFonts w:ascii="宋体" w:hAnsi="宋体" w:eastAsia="宋体"/>
          <w:sz w:val="24"/>
        </w:rPr>
        <w:t>翁鸣著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迷局背后的博弈  WTO新一轮农业谈判问题剖析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本书出售、求购地址：https://www.jiaokey.com/book/detail/12303036.html</w:t>
      </w:r>
    </w:p>
    <w:p>
      <w:r>
        <w:t>更多相关图书推荐：https://www.jiaokey.com</w:t>
      </w:r>
    </w:p>
    <w:p>
      <w:r>
        <w:t>翁鸣著 其他作品：https://www.jiaokey.com/tag/翁鸣著.html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关键词搜索：https://www.jiaokey.com/tag/迷局背后的博弈  WTO新一轮农业谈判问题剖析.html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