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水产品价格预测建模方法</w:t>
      </w:r>
    </w:p>
    <w:p>
      <w:r>
        <w:rPr>
          <w:rFonts w:ascii="宋体" w:hAnsi="宋体" w:eastAsia="宋体"/>
          <w:sz w:val="24"/>
        </w:rPr>
        <w:t>张健，张小栓，胡涛著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水产品价格预测建模方法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张健，张小栓，胡涛著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本书出售、求购地址：https://www.jiaokey.com/book/detail/12303032.html</w:t>
      </w:r>
    </w:p>
    <w:p>
      <w:r>
        <w:t>更多相关图书推荐：https://www.jiaokey.com</w:t>
      </w:r>
    </w:p>
    <w:p>
      <w:r>
        <w:t>张健，张小栓，胡涛著 其他作品：https://www.jiaokey.com/tag/张健，张小栓，胡涛著.html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关键词搜索：https://www.jiaokey.com/tag/水产品价格预测建模方法.html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