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中国农区工业化路径研究  以欠发达平原农区为例</w:t>
      </w:r>
    </w:p>
    <w:p>
      <w:r>
        <w:rPr>
          <w:rFonts w:ascii="宋体" w:hAnsi="宋体" w:eastAsia="宋体"/>
          <w:sz w:val="24"/>
        </w:rPr>
        <w:t>耿明斋，李燕燕著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中国农区工业化路径研究  以欠发达平原农区为例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耿明斋，李燕燕著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本书出售、求购地址：https://www.jiaokey.com/book/detail/12303031.html</w:t>
      </w:r>
    </w:p>
    <w:p>
      <w:r>
        <w:t>更多相关图书推荐：https://www.jiaokey.com</w:t>
      </w:r>
    </w:p>
    <w:p>
      <w:r>
        <w:t>耿明斋，李燕燕著 其他作品：https://www.jiaokey.com/tag/耿明斋，李燕燕著.html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关键词搜索：https://www.jiaokey.com/tag/中国农区工业化路径研究  以欠发达平原农区为例.html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