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丰富人生</w:t>
      </w:r>
    </w:p>
    <w:p>
      <w:r>
        <w:rPr>
          <w:rFonts w:ascii="宋体" w:hAnsi="宋体" w:eastAsia="宋体"/>
          <w:sz w:val="24"/>
        </w:rPr>
        <w:t>（德）佑庚·巴特著；葛孝月，梁亚平，陈桂杰译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（德）佑庚·巴特著；葛孝月，梁亚平，陈桂杰译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本书出售、求购地址：https://www.jiaokey.com/book/detail/12303014.html</w:t>
      </w:r>
    </w:p>
    <w:p>
      <w:r>
        <w:t>更多相关图书推荐：https://www.jiaokey.com</w:t>
      </w:r>
    </w:p>
    <w:p>
      <w:r>
        <w:t>（德）佑庚·巴特著；葛孝月，梁亚平，陈桂杰译 其他作品：https://www.jiaokey.com/tag/（德）佑庚·巴特著；葛孝月，梁亚平，陈桂杰译.html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关键词搜索：https://www.jiaokey.com/tag/丰富人生.html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