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书名：经济开发区转型发展现代服务业战略研究：以都江堰市为例</w:t>
      </w:r>
    </w:p>
    <w:p>
      <w:r>
        <w:t>作者：张斌，税伟，王兴贵等著</w:t>
      </w:r>
    </w:p>
    <w:p>
      <w:r>
        <w:t>出版社：成都：四川大学出版社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经济开发区转型发展现代服务业战略研究：以都江堰市为例 评论地址：https://www.jiaokey.com/book/detail/12303010.html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