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书名：从文字到影像  小说的电视剧改编研究</w:t>
      </w:r>
    </w:p>
    <w:p>
      <w:r>
        <w:t>作者：毛凌滢著</w:t>
      </w:r>
    </w:p>
    <w:p>
      <w:r>
        <w:t>出版社：成都：四川大学出版社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从文字到影像  小说的电视剧改编研究 评论地址：https://www.jiaokey.com/book/detail/12303006.html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