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书名：媒介身份重建  全球传播与国家认同建构研究</w:t>
      </w:r>
    </w:p>
    <w:p>
      <w:r>
        <w:t>作者：刘国强著</w:t>
      </w:r>
    </w:p>
    <w:p>
      <w:r>
        <w:t>出版社：成都：四川大学出版社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媒介身份重建  全球传播与国家认同建构研究 评论地址：https://www.jiaokey.com/book/detail/12303004.html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