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假装我已离开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假装我已离开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本书出售、求购地址：https://www.jiaokey.com/book/detail/12302978.html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关键词搜索：https://www.jiaokey.com/tag/假装我已离开.html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