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闪着泪光的决定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闪着泪光的决定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本书出售、求购地址：https://www.jiaokey.com/book/detail/12302972.html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关键词搜索：https://www.jiaokey.com/tag/闪着泪光的决定.html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