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书名：在学校学习并快乐着  一个小学校长的手记</w:t>
      </w:r>
    </w:p>
    <w:p>
      <w:r>
        <w:t>作者：（美）理查德·洛迪希著；王轶群，李峤，孙琳译</w:t>
      </w:r>
    </w:p>
    <w:p>
      <w:r>
        <w:t>出版社：杭州：浙江大学出版社</w:t>
      </w:r>
    </w:p>
    <w:p>
      <w:r>
        <w:t>出版日期：2009</w:t>
      </w:r>
    </w:p>
    <w:p>
      <w:r>
        <w:t>总页数：264</w:t>
      </w:r>
    </w:p>
    <w:p>
      <w:r>
        <w:t>更多请访问教客网: www.jiaokey.com</w:t>
      </w:r>
    </w:p>
    <w:p>
      <w:r>
        <w:t>在学校学习并快乐着  一个小学校长的手记 评论地址：https://www.jiaokey.com/book/detail/12302947.html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