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 从电视专题到人民日报特稿</w:t>
      </w:r>
    </w:p>
    <w:p>
      <w:r>
        <w:t>作者：徐荐著</w:t>
      </w:r>
    </w:p>
    <w:p>
      <w:r>
        <w:t>出版社：上海：上海教育出版社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跨越  从电视专题到人民日报特稿 评论地址：https://www.jiaokey.com/book/detail/12302932.html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