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让兔子学会游泳  企业变革之道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让兔子学会游泳  企业变革之道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本书出售、求购地址：https://www.jiaokey.com/book/detail/12302890.html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