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短线寻金  股市运行规律及买卖技巧解答</w:t>
      </w:r>
    </w:p>
    <w:p>
      <w:r>
        <w:rPr>
          <w:rFonts w:ascii="宋体" w:hAnsi="宋体" w:eastAsia="宋体"/>
          <w:sz w:val="24"/>
        </w:rPr>
        <w:t>王伟龙著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短线寻金  股市运行规律及买卖技巧解答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本书出售、求购地址：https://www.jiaokey.com/book/detail/12302889.html</w:t>
      </w:r>
    </w:p>
    <w:p>
      <w:r>
        <w:t>更多相关图书推荐：https://www.jiaokey.com</w:t>
      </w:r>
    </w:p>
    <w:p>
      <w:r>
        <w:t>王伟龙著 其他作品：https://www.jiaokey.com/tag/王伟龙著.html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关键词搜索：https://www.jiaokey.com/tag/股票-证券交易-解答.html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