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做好员工的艺术  企业最需要的12种好员工</w:t>
      </w:r>
    </w:p>
    <w:p>
      <w:r>
        <w:rPr>
          <w:rFonts w:ascii="宋体" w:hAnsi="宋体" w:eastAsia="宋体"/>
          <w:sz w:val="24"/>
        </w:rPr>
        <w:t>舒庆著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028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做好员工的艺术  企业最需要的12种好员工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企业管理-职业培训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本书出售、求购地址：https://www.jiaokey.com/book/detail/12302883.html</w:t>
      </w:r>
    </w:p>
    <w:p>
      <w:r>
        <w:t>更多相关图书推荐：https://www.jiaokey.com</w:t>
      </w:r>
    </w:p>
    <w:p>
      <w:r>
        <w:t>舒庆著 其他作品：https://www.jiaokey.com/tag/舒庆著.html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关键词搜索：https://www.jiaokey.com/tag/企业管理-职业培训.html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