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书名：马音图嘎调查  蒙古族</w:t>
      </w:r>
    </w:p>
    <w:p>
      <w:r>
        <w:t>作者：杨思远主编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总页数：359</w:t>
      </w:r>
    </w:p>
    <w:p>
      <w:r>
        <w:t>更多请访问教客网: www.jiaokey.com</w:t>
      </w:r>
    </w:p>
    <w:p>
      <w:r>
        <w:t>马音图嘎调查  蒙古族 评论地址：https://www.jiaokey.com/book/detail/12302881.html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