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书名：广东保险业总产出与增加值核算</w:t>
      </w:r>
    </w:p>
    <w:p>
      <w:r>
        <w:t>作者：任兆璋等著</w:t>
      </w:r>
    </w:p>
    <w:p>
      <w:r>
        <w:t>出版社：广州：广东人民出版社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广东保险业总产出与增加值核算 评论地址：https://www.jiaokey.com/book/detail/12302866.html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