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书名：神秘海洋</w:t>
      </w:r>
    </w:p>
    <w:p>
      <w:r>
        <w:t>作者：中国野生动物保护协会组织编写；孙文荣编著</w:t>
      </w:r>
    </w:p>
    <w:p>
      <w:r>
        <w:t>出版社：北京:中国社会出版社,2009.08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神秘海洋 评论地址：https://www.jiaokey.com/book/detail/12302858.html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