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中国企业欧洲上市  中国企业在纽约泛欧证券交易所上市的基本条件、运作程序与成功案例</w:t>
      </w:r>
    </w:p>
    <w:p>
      <w:r>
        <w:rPr>
          <w:rFonts w:ascii="宋体" w:hAnsi="宋体" w:eastAsia="宋体"/>
          <w:sz w:val="24"/>
        </w:rPr>
        <w:t>吴亭亭，龙跃林编著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中国企业欧洲上市  中国企业在纽约泛欧证券交易所上市的基本条件、运作程序与成功案例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吴亭亭，龙跃林编著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证券交易所-简介-欧洲-资本市场-简介-欧洲-上市公司-企业管理-中国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本书出售、求购地址：https://www.jiaokey.com/book/detail/12302842.html</w:t>
      </w:r>
    </w:p>
    <w:p>
      <w:r>
        <w:t>更多相关图书推荐：https://www.jiaokey.com</w:t>
      </w:r>
    </w:p>
    <w:p>
      <w:r>
        <w:t>吴亭亭，龙跃林编著 其他作品：https://www.jiaokey.com/tag/吴亭亭，龙跃林编著.html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关键词搜索：https://www.jiaokey.com/tag/证券交易所-简介-欧洲-资本市场-简介-欧洲-上市公司-企业管理-中国.html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