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书名：创业创新中崛起  改革开放三十年浙江工业发展成就</w:t>
      </w:r>
    </w:p>
    <w:p>
      <w:r>
        <w:t>作者：郑一方主编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创业创新中崛起  改革开放三十年浙江工业发展成就 评论地址：https://www.jiaokey.com/book/detail/12302836.html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