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商务经营技术</w:t>
      </w:r>
    </w:p>
    <w:p>
      <w:r>
        <w:rPr>
          <w:rFonts w:ascii="宋体" w:hAnsi="宋体" w:eastAsia="宋体"/>
          <w:sz w:val="24"/>
        </w:rPr>
        <w:t>孙天福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商务经营技术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9787309067484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商业企业组织与管理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商务经营是一门实践性、应用性非常强的学科。本书除了比较系统地介绍商务经营的基本理论外，更侧重于商务经营的实务操作。全书共九章，内容包括：商务经营概述、商店开张、采购技术、销售技术、促销技术、存货技术、服务技术、连锁店的商务经营技术和ERP沙盘模拟对抗实训。与一般教材不同的是，本书在每章都编写了一节相关知识的“实践运用”，从实践目标、实践内容、实践形式、实践要旨、实践范例等方面作了全面部署。而且，在每章后还附有前沿研究、案例、练习与思考题，进一步开拓学生的视野和增强学生的实践能力。</w:t>
      </w:r>
    </w:p>
    <w:p/>
    <w:p>
      <w:r>
        <w:t>本书出售、求购地址：https://www.jiaokey.com/book/detail/12302801.html</w:t>
      </w:r>
    </w:p>
    <w:p>
      <w:r>
        <w:t>更多商业企业组织与管理图书推荐：https://www.jiaokey.com</w:t>
      </w:r>
    </w:p>
    <w:p>
      <w:r>
        <w:t>孙天福 其他作品：https://www.jiaokey.com/tag/孙天福.html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关键词搜索：https://www.jiaokey.com/tag/商业经营-高等学校-教材.html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