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书名：LVD无极灯</w:t>
      </w:r>
    </w:p>
    <w:p>
      <w:r>
        <w:t>作者：陈育明，陈大华，李维德等编著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LVD无极灯 评论地址：https://www.jiaokey.com/book/detail/12302775.html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