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上海行业协会改革与发展  实践与经验</w:t>
      </w:r>
    </w:p>
    <w:p>
      <w:r>
        <w:rPr>
          <w:rFonts w:ascii="宋体" w:hAnsi="宋体" w:eastAsia="宋体"/>
          <w:sz w:val="24"/>
        </w:rPr>
        <w:t>谢京辉等著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027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上海行业协会改革与发展  实践与经验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谢京辉等著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行业组织-研究-上海市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本书出售、求购地址：https://www.jiaokey.com/book/detail/12302774.html</w:t>
      </w:r>
    </w:p>
    <w:p>
      <w:r>
        <w:t>更多相关图书推荐：https://www.jiaokey.com</w:t>
      </w:r>
    </w:p>
    <w:p>
      <w:r>
        <w:t>谢京辉等著 其他作品：https://www.jiaokey.com/tag/谢京辉等著.html</w:t>
      </w:r>
    </w:p>
    <w:p>
      <w:r>
        <w:t>上海：上海社会科学院 出版图书：https://www.jiaokey.com/tag/上海：上海社会科学院.html</w:t>
      </w:r>
    </w:p>
    <w:p>
      <w:r>
        <w:t>关键词搜索：https://www.jiaokey.com/tag/行业组织-研究-上海市.html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