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书名：近代法国结社观念</w:t>
      </w:r>
    </w:p>
    <w:p>
      <w:r>
        <w:t>作者：乐启良著</w:t>
      </w:r>
    </w:p>
    <w:p>
      <w:r>
        <w:t>出版社：上海：上海社会科学院出版社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近代法国结社观念 评论地址：https://www.jiaokey.com/book/detail/12302771.html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