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牛田洋灾难亲历记</w:t>
      </w:r>
    </w:p>
    <w:p>
      <w:r>
        <w:rPr>
          <w:rFonts w:ascii="宋体" w:hAnsi="宋体" w:eastAsia="宋体"/>
          <w:sz w:val="24"/>
        </w:rPr>
        <w:t>陈树仁著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牛田洋灾难亲历记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本书出售、求购地址：https://www.jiaokey.com/book/detail/12302763.html</w:t>
      </w:r>
    </w:p>
    <w:p>
      <w:r>
        <w:t>更多相关图书推荐：https://www.jiaokey.com</w:t>
      </w:r>
    </w:p>
    <w:p>
      <w:r>
        <w:t>陈树仁著 其他作品：https://www.jiaokey.com/tag/陈树仁著.html</w:t>
      </w:r>
    </w:p>
    <w:p>
      <w:r>
        <w:t>广州:广东人民出版社,2009.07 出版图书：https://www.jiaokey.com/tag/广州:广东人民出版社,2009.07.html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