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美元霸权与经济危机：昨天对今天经济危机的预警  下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美元霸权与经济危机：昨天对今天经济危机的预警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本书出售、求购地址：https://www.jiaokey.com/book/detail/12302753.html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关键词搜索：https://www.jiaokey.com/tag/美元霸权与经济危机：昨天对今天经济危机的预警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