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中国平安励志计划学术论文获奖文集  2008  保险卷</w:t>
      </w:r>
    </w:p>
    <w:p>
      <w:r>
        <w:rPr>
          <w:rFonts w:ascii="宋体" w:hAnsi="宋体" w:eastAsia="宋体"/>
          <w:sz w:val="24"/>
        </w:rPr>
        <w:t>中国平安保险（集团）股份有限公司编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中国平安励志计划学术论文获奖文集  2008  保险卷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中国平安保险（集团）股份有限公司编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本书出售、求购地址：https://www.jiaokey.com/book/detail/12302732.html</w:t>
      </w:r>
    </w:p>
    <w:p>
      <w:r>
        <w:t>更多相关图书推荐：https://www.jiaokey.com</w:t>
      </w:r>
    </w:p>
    <w:p>
      <w:r>
        <w:t>中国平安保险（集团）股份有限公司编 其他作品：https://www.jiaokey.com/tag/中国平安保险（集团）股份有限公司编.html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关键词搜索：https://www.jiaokey.com/tag/中国平安励志计划学术论文获奖文集  2008  保险卷.html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