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新工人三级安全教育读本</w:t>
      </w:r>
    </w:p>
    <w:p>
      <w:r>
        <w:rPr>
          <w:rFonts w:ascii="宋体" w:hAnsi="宋体" w:eastAsia="宋体"/>
          <w:sz w:val="24"/>
        </w:rPr>
        <w:t>胡广霞，窦培谦主编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新工人三级安全教育读本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胡广霞，窦培谦主编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本书出售、求购地址：https://www.jiaokey.com/book/detail/12302700.html</w:t>
      </w:r>
    </w:p>
    <w:p>
      <w:r>
        <w:t>更多相关图书推荐：https://www.jiaokey.com</w:t>
      </w:r>
    </w:p>
    <w:p>
      <w:r>
        <w:t>胡广霞，窦培谦主编 其他作品：https://www.jiaokey.com/tag/胡广霞，窦培谦主编.html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关键词搜索：https://www.jiaokey.com/tag/新工人三级安全教育读本.html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