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关键词  2009  第二季  小学版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关键词  2009  第二季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本书出售、求购地址：https://www.jiaokey.com/book/detail/12302574.html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关键词搜索：https://www.jiaokey.com/tag/关键词  2009  第二季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