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书名：悟到才能得到  从容一生</w:t>
      </w:r>
    </w:p>
    <w:p>
      <w:r>
        <w:t>作者：（台湾）海涛法师著</w:t>
      </w:r>
    </w:p>
    <w:p>
      <w:r>
        <w:t>出版社：北京:九州出版社,2009.09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悟到才能得到  从容一生 评论地址：https://www.jiaokey.com/book/detail/12302546.html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