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书名：高尔夫球会管理</w:t>
      </w:r>
    </w:p>
    <w:p>
      <w:r>
        <w:t>作者：吴克祥，袁铁坚著</w:t>
      </w:r>
    </w:p>
    <w:p>
      <w:r>
        <w:t>出版社：天津：南开大学出版社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高尔夫球会管理 评论地址：https://www.jiaokey.com/book/detail/12302509.html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