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马克思主义与中国特色社会主义实践</w:t>
      </w:r>
    </w:p>
    <w:p>
      <w:r>
        <w:rPr>
          <w:rFonts w:ascii="宋体" w:hAnsi="宋体" w:eastAsia="宋体"/>
          <w:sz w:val="24"/>
        </w:rPr>
        <w:t>武东生，赵铁锁主编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马克思主义与中国特色社会主义实践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武东生，赵铁锁主编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本书出售、求购地址：https://www.jiaokey.com/book/detail/12302507.html</w:t>
      </w:r>
    </w:p>
    <w:p>
      <w:r>
        <w:t>更多相关图书推荐：https://www.jiaokey.com</w:t>
      </w:r>
    </w:p>
    <w:p>
      <w:r>
        <w:t>武东生，赵铁锁主编 其他作品：https://www.jiaokey.com/tag/武东生，赵铁锁主编.html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关键词搜索：https://www.jiaokey.com/tag/马克思主义与中国特色社会主义实践.html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