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作者：蔡敬杰，尹立辉主编</w:t>
      </w:r>
    </w:p>
    <w:p>
      <w:r>
        <w:t>出版社：天津:南开大学出版社,2009.06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有机化学学习指导 评论地址：https://www.jiaokey.com/book/detail/12302494.html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