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吴川是个黄女孩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吴川是个黄女孩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本书出售、求购地址：https://www.jiaokey.com/book/detail/12302487.html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关键词搜索：https://www.jiaokey.com/tag/吴川是个黄女孩.html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