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技工学校旅游服务与管理专业教学计划与教学大纲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技工学校旅游服务与管理专业教学计划与教学大纲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本书出售、求购地址：https://www.jiaokey.com/book/detail/12302411.html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关键词搜索：https://www.jiaokey.com/tag/技工学校旅游服务与管理专业教学计划与教学大纲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