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书名：《化工生产运行员  四级》指导手册</w:t>
      </w:r>
    </w:p>
    <w:p>
      <w:r>
        <w:t>作者：上海市职业培训研究发展中心组织编写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总页数：146</w:t>
      </w:r>
    </w:p>
    <w:p>
      <w:r>
        <w:t>更多请访问教客网: www.jiaokey.com</w:t>
      </w:r>
    </w:p>
    <w:p>
      <w:r>
        <w:t>《化工生产运行员  四级》指导手册 评论地址：https://www.jiaokey.com/book/detail/12302395.html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