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  5级</w:t>
      </w:r>
    </w:p>
    <w:p>
      <w:r>
        <w:t>作者：人力资源和社会保障部教材办公室，中国就业培训技术指导中心上海分中心，上海市职业培训研究发展中心组织编写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总页数：110</w:t>
      </w:r>
    </w:p>
    <w:p>
      <w:r>
        <w:t>更多请访问教客网: www.jiaokey.com</w:t>
      </w:r>
    </w:p>
    <w:p>
      <w:r>
        <w:t>保健按摩师  5级 评论地址：https://www.jiaokey.com/book/detail/12302359.html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