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现代手绘POP设计与实训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现代手绘POP设计与实训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本书出售、求购地址：https://www.jiaokey.com/book/detail/12302318.html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关键词搜索：https://www.jiaokey.com/tag/现代手绘POP设计与实训.html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