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欧阳询九成宫醴泉铭  历代碑帖放大临摹范本</w:t>
      </w:r>
    </w:p>
    <w:p>
      <w:r>
        <w:rPr>
          <w:rFonts w:ascii="宋体" w:hAnsi="宋体" w:eastAsia="宋体"/>
          <w:sz w:val="24"/>
        </w:rPr>
        <w:t>赵珊珊书法工作室编著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欧阳询九成宫醴泉铭  历代碑帖放大临摹范本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赵珊珊书法工作室编著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本书出售、求购地址：https://www.jiaokey.com/book/detail/12302286.html</w:t>
      </w:r>
    </w:p>
    <w:p>
      <w:r>
        <w:t>更多相关图书推荐：https://www.jiaokey.com</w:t>
      </w:r>
    </w:p>
    <w:p>
      <w:r>
        <w:t>赵珊珊书法工作室编著 其他作品：https://www.jiaokey.com/tag/赵珊珊书法工作室编著.html</w:t>
      </w:r>
    </w:p>
    <w:p>
      <w:r>
        <w:t>上海市：上海人民美术出版社 出版图书：https://www.jiaokey.com/tag/上海市：上海人民美术出版社.html</w:t>
      </w:r>
    </w:p>
    <w:p>
      <w:r>
        <w:t>关键词搜索：https://www.jiaokey.com/tag/欧阳询九成宫醴泉铭  历代碑帖放大临摹范本.html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