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谈谈普通话异读词审音</w:t>
      </w:r>
    </w:p>
    <w:p>
      <w:r>
        <w:rPr>
          <w:rFonts w:ascii="宋体" w:hAnsi="宋体" w:eastAsia="宋体"/>
          <w:sz w:val="24"/>
        </w:rPr>
        <w:t>曹先擢著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谈谈普通话异读词审音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本书出售、求购地址：https://www.jiaokey.com/book/detail/12302241.html</w:t>
      </w:r>
    </w:p>
    <w:p>
      <w:r>
        <w:t>更多相关图书推荐：https://www.jiaokey.com</w:t>
      </w:r>
    </w:p>
    <w:p>
      <w:r>
        <w:t>曹先擢著 其他作品：https://www.jiaokey.com/tag/曹先擢著.html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关键词搜索：https://www.jiaokey.com/tag/谈谈普通话异读词审音.html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