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加州校园迷迭香  上海少年美国留学日记</w:t>
      </w:r>
    </w:p>
    <w:p>
      <w:r>
        <w:rPr>
          <w:rFonts w:ascii="宋体" w:hAnsi="宋体" w:eastAsia="宋体"/>
          <w:sz w:val="24"/>
        </w:rPr>
        <w:t>李逸超著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加州校园迷迭香  上海少年美国留学日记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本书出售、求购地址：https://www.jiaokey.com/book/detail/12302235.html</w:t>
      </w:r>
    </w:p>
    <w:p>
      <w:r>
        <w:t>更多相关图书推荐：https://www.jiaokey.com</w:t>
      </w:r>
    </w:p>
    <w:p>
      <w:r>
        <w:t>李逸超著 其他作品：https://www.jiaokey.com/tag/李逸超著.html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关键词搜索：https://www.jiaokey.com/tag/加州校园迷迭香  上海少年美国留学日记.html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